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86MS0079-01-2024-003043-64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05-0489/2615/2024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Алымова Алика Станиславовича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Алымова Алика Станиславовича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22.12.2023 в 08 час. 30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Алымов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42 км. автомобильной дороги «Нефтеюганск-Сургут» </w:t>
      </w:r>
      <w:r>
        <w:rPr>
          <w:rFonts w:ascii="Times New Roman" w:eastAsia="Times New Roman" w:hAnsi="Times New Roman" w:cs="Times New Roman"/>
          <w:sz w:val="26"/>
          <w:szCs w:val="26"/>
        </w:rPr>
        <w:t>в Нефтеюганском районе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– автомобилем марки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транспортного средства – автомобиля марки </w:t>
      </w:r>
      <w:r>
        <w:rPr>
          <w:rStyle w:val="cat-UserDefinedgrp-42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составе полуприцепа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дороги, предназначенной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п.п. 1.3, 9.1.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Алымов А.С.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заслушав Алымова А.С.,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1.11</w:t>
      </w:r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абз.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Алымовым А.С.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75 ЗК 050939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22.12.2023 года,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22.12.2023 в 08 час. 30 мин. Алымов А.С. на 42 км. автомобильной дороги «Нефтеюганск-Сургут» в Нефтеюганском районе ХМАО-Югры, управляя транспортным средством – автомобилем марки </w:t>
      </w:r>
      <w:r>
        <w:rPr>
          <w:rStyle w:val="cat-UserDefinedgrp-25rplc-4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1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транспортного средства – автомобиля марки </w:t>
      </w:r>
      <w:r>
        <w:rPr>
          <w:rStyle w:val="cat-UserDefinedgrp-42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Е572УЕ186, в составе полуприцепа «Политранс», государственный регистрационный знак </w:t>
      </w:r>
      <w:r>
        <w:rPr>
          <w:rStyle w:val="cat-UserDefinedgrp-44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 выездом на полосу дороги, предназначенн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запрещен», чем нарушил п.п. 1.3,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Алымова А.С.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– автомобиля марки </w:t>
      </w:r>
      <w:r>
        <w:rPr>
          <w:rStyle w:val="cat-UserDefinedgrp-25rplc-5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6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принадлежащего </w:t>
      </w:r>
      <w:r>
        <w:rPr>
          <w:rStyle w:val="cat-UserDefinedgrp-47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операций с водительским удостоверением Алымова А.С.;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Алымова А.С.; объяснением Сычева А.В. от 22.12.2023;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совершения административного правонарушения от 22.12.2023;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22.12.2023, в котором изложены все обстоятельства совершенного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водительского удостоверения Алымо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ва А.С.;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дислокацией дорожных знаков и разметки на автомобильной дороге «Сургут-Лянтор»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«км 39.800 – км 42».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Алымова А.С.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Алымова А.С.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Алымова А.С.,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Алымову А.С.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Алымова Алика Станиславовича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18810486230910022119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8rplc-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</w:pPr>
      <w:r>
        <w:rPr>
          <w:rStyle w:val="cat-UserDefinedgrp-49rplc-79"/>
          <w:rFonts w:ascii="Times New Roman" w:eastAsia="Times New Roman" w:hAnsi="Times New Roman" w:cs="Times New Roman"/>
        </w:rPr>
        <w:t>...</w:t>
      </w: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25rplc-45">
    <w:name w:val="cat-UserDefined grp-25 rplc-45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25rplc-53">
    <w:name w:val="cat-UserDefined grp-25 rplc-53"/>
    <w:basedOn w:val="DefaultParagraphFont"/>
  </w:style>
  <w:style w:type="character" w:customStyle="1" w:styleId="cat-UserDefinedgrp-46rplc-55">
    <w:name w:val="cat-UserDefined grp-46 rplc-55"/>
    <w:basedOn w:val="DefaultParagraphFont"/>
  </w:style>
  <w:style w:type="character" w:customStyle="1" w:styleId="cat-UserDefinedgrp-47rplc-56">
    <w:name w:val="cat-UserDefined grp-47 rplc-56"/>
    <w:basedOn w:val="DefaultParagraphFont"/>
  </w:style>
  <w:style w:type="character" w:customStyle="1" w:styleId="cat-UserDefinedgrp-48rplc-77">
    <w:name w:val="cat-UserDefined grp-48 rplc-77"/>
    <w:basedOn w:val="DefaultParagraphFont"/>
  </w:style>
  <w:style w:type="character" w:customStyle="1" w:styleId="cat-UserDefinedgrp-49rplc-79">
    <w:name w:val="cat-UserDefined grp-49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